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A7D"/>
          <w:sz w:val="44"/>
        </w:rPr>
        <w:t>PAQUETE LEGAL BASE</w:t>
        <w:br/>
        <w:t>ZOOCIAL / ZOOCIAL LIFE</w:t>
      </w:r>
    </w:p>
    <w:p>
      <w:pPr>
        <w:jc w:val="center"/>
      </w:pPr>
      <w:r>
        <w:rPr>
          <w:sz w:val="26"/>
        </w:rPr>
        <w:t>Mexico - Beta de aplicacion movil y sitio web</w:t>
      </w:r>
    </w:p>
    <w:p>
      <w:pPr>
        <w:jc w:val="center"/>
      </w:pPr>
      <w:r>
        <w:t>Innovacion de Vanguardia en Tecnologia S.A. de C.V.</w:t>
        <w:br/>
        <w:t>Calle 23 Diagonal 265 x 20D y 20G, Jardines del Norte, Merida, Yucatan, Mexico, C.P. 97138</w:t>
        <w:br/>
        <w:t>Correo legal: admin@zoociallife.com | Privacidad / ARCO: privacy@zoociallife.com</w:t>
      </w:r>
    </w:p>
    <w:p/>
    <w:p>
      <w:pPr>
        <w:pStyle w:val="Heading1"/>
      </w:pPr>
      <w:r>
        <w:t>Contenido</w:t>
      </w:r>
    </w:p>
    <w:p>
      <w:pPr>
        <w:pStyle w:val="ListNumber"/>
      </w:pPr>
      <w:r>
        <w:t>Terminos y Condiciones de Uso de Zoocial / Zoocial Life.</w:t>
      </w:r>
    </w:p>
    <w:p>
      <w:pPr>
        <w:pStyle w:val="ListNumber"/>
      </w:pPr>
      <w:r>
        <w:t>Aviso de Privacidad Integral de Zoocial / Zoocial Life.</w:t>
      </w:r>
    </w:p>
    <w:p>
      <w:pPr>
        <w:pStyle w:val="ListNumber"/>
      </w:pPr>
      <w:r>
        <w:t>Acuerdo de Confidencialidad y No Divulgacion (NDA) para beta testers, colaboradores y aliados tempranos.</w:t>
      </w:r>
    </w:p>
    <w:p>
      <w:pPr>
        <w:pStyle w:val="ListNumber"/>
      </w:pPr>
      <w:r>
        <w:t>Anexo operativo de aceptacion digital y control de versiones.</w:t>
      </w:r>
    </w:p>
    <w:p>
      <w:pPr>
        <w:pStyle w:val="Heading2"/>
      </w:pPr>
      <w:r>
        <w:t>Nota importante</w:t>
      </w:r>
    </w:p>
    <w:p>
      <w:r>
        <w:t>Este paquete es una version base redactada para uso operativo y revision legal. Debe ser revisado por un abogado mexicano antes de publicarse, firmarse o utilizarse como documento definitivo. La validez, exigibilidad y estrategia de enforcement dependen de la implementacion, evidencia de aceptacion, identidad de las partes, versionado, conservacion de registros y circunstancias concretas del caso.</w:t>
      </w:r>
    </w:p>
    <w:p>
      <w:pPr>
        <w:sectPr>
          <w:footerReference w:type="default" r:id="rId9"/>
          <w:pgSz w:w="12240" w:h="15840"/>
          <w:pgMar w:top="1080" w:right="1080" w:bottom="1080" w:left="1080" w:header="720" w:footer="720" w:gutter="0"/>
          <w:cols w:space="720"/>
          <w:docGrid w:linePitch="360"/>
        </w:sectPr>
      </w:pPr>
    </w:p>
    <w:p>
      <w:pPr>
        <w:pStyle w:val="Heading1"/>
      </w:pPr>
      <w:r>
        <w:t>1. Terminos y Condiciones de Uso de Zoocial / Zoocial Life</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Documento</w:t>
            </w:r>
          </w:p>
        </w:tc>
        <w:tc>
          <w:tcPr>
            <w:tcW w:type="dxa" w:w="5040"/>
            <w:vAlign w:val="center"/>
          </w:tcPr>
          <w:p>
            <w:r/>
            <w:r>
              <w:rPr>
                <w:b w:val="0"/>
                <w:sz w:val="18"/>
              </w:rPr>
              <w:t>Terminos y Condiciones de Uso</w:t>
            </w:r>
          </w:p>
        </w:tc>
      </w:tr>
      <w:tr>
        <w:tc>
          <w:tcPr>
            <w:tcW w:type="dxa" w:w="5040"/>
            <w:vAlign w:val="center"/>
            <w:shd w:fill="D9EAF7"/>
          </w:tcPr>
          <w:p>
            <w:r/>
            <w:r>
              <w:rPr>
                <w:b/>
                <w:sz w:val="18"/>
              </w:rPr>
              <w:t>Version</w:t>
            </w:r>
          </w:p>
        </w:tc>
        <w:tc>
          <w:tcPr>
            <w:tcW w:type="dxa" w:w="5040"/>
            <w:vAlign w:val="center"/>
          </w:tcPr>
          <w:p>
            <w:r/>
            <w:r>
              <w:rPr>
                <w:b w:val="0"/>
                <w:sz w:val="18"/>
              </w:rPr>
              <w:t>1.0 beta</w:t>
            </w:r>
          </w:p>
        </w:tc>
      </w:tr>
      <w:tr>
        <w:tc>
          <w:tcPr>
            <w:tcW w:type="dxa" w:w="5040"/>
            <w:vAlign w:val="center"/>
            <w:shd w:fill="D9EAF7"/>
          </w:tcPr>
          <w:p>
            <w:r/>
            <w:r>
              <w:rPr>
                <w:b/>
                <w:sz w:val="18"/>
              </w:rPr>
              <w:t>Fecha de ultima actualizacion</w:t>
            </w:r>
          </w:p>
        </w:tc>
        <w:tc>
          <w:tcPr>
            <w:tcW w:type="dxa" w:w="5040"/>
            <w:vAlign w:val="center"/>
          </w:tcPr>
          <w:p>
            <w:r/>
            <w:r>
              <w:rPr>
                <w:b w:val="0"/>
                <w:sz w:val="18"/>
              </w:rPr>
              <w:t>23 de mayo de 2026</w:t>
            </w:r>
          </w:p>
        </w:tc>
      </w:tr>
      <w:tr>
        <w:tc>
          <w:tcPr>
            <w:tcW w:type="dxa" w:w="5040"/>
            <w:vAlign w:val="center"/>
            <w:shd w:fill="D9EAF7"/>
          </w:tcPr>
          <w:p>
            <w:r/>
            <w:r>
              <w:rPr>
                <w:b/>
                <w:sz w:val="18"/>
              </w:rPr>
              <w:t>Responsable</w:t>
            </w:r>
          </w:p>
        </w:tc>
        <w:tc>
          <w:tcPr>
            <w:tcW w:type="dxa" w:w="5040"/>
            <w:vAlign w:val="center"/>
          </w:tcPr>
          <w:p>
            <w:r/>
            <w:r>
              <w:rPr>
                <w:b w:val="0"/>
                <w:sz w:val="18"/>
              </w:rPr>
              <w:t>Innovacion de Vanguardia en Tecnologia S.A. de C.V.</w:t>
            </w:r>
          </w:p>
        </w:tc>
      </w:tr>
      <w:tr>
        <w:tc>
          <w:tcPr>
            <w:tcW w:type="dxa" w:w="5040"/>
            <w:vAlign w:val="center"/>
            <w:shd w:fill="D9EAF7"/>
          </w:tcPr>
          <w:p>
            <w:r/>
            <w:r>
              <w:rPr>
                <w:b/>
                <w:sz w:val="18"/>
              </w:rPr>
              <w:t>Marca / servicio</w:t>
            </w:r>
          </w:p>
        </w:tc>
        <w:tc>
          <w:tcPr>
            <w:tcW w:type="dxa" w:w="5040"/>
            <w:vAlign w:val="center"/>
          </w:tcPr>
          <w:p>
            <w:r/>
            <w:r>
              <w:rPr>
                <w:b w:val="0"/>
                <w:sz w:val="18"/>
              </w:rPr>
              <w:t>Zoocial / Zoocial Life</w:t>
            </w:r>
          </w:p>
        </w:tc>
      </w:tr>
    </w:tbl>
    <w:p/>
    <w:p>
      <w:r>
        <w:t>Estos Terminos y Condiciones de Uso regulan el acceso y uso de la aplicacion movil, sitio web, plataforma, servicios digitales, funcionalidades beta, interfaces, contenidos y cualquier otro servicio relacionado con Zoocial o Zoocial Life, propiedad u operado por Innovacion de Vanguardia en Tecnologia S.A. de C.V. Al crear una cuenta, acceder, navegar, registrarte, participar en la beta o utilizar la Plataforma, aceptas estos Terminos y el Aviso de Privacidad aplicable.</w:t>
      </w:r>
    </w:p>
    <w:p>
      <w:pPr>
        <w:pStyle w:val="Heading2"/>
      </w:pPr>
      <w:r>
        <w:t>1.1 Definiciones</w:t>
      </w:r>
    </w:p>
    <w:p>
      <w:pPr>
        <w:pStyle w:val="ListBullet"/>
      </w:pPr>
      <w:r>
        <w:t>“Zoocial”, “Zoocial Life”, “Plataforma”, “nosotros” o “nuestro”: la aplicacion, sitio web y servicios digitales operados por Innovacion de Vanguardia en Tecnologia S.A. de C.V.</w:t>
      </w:r>
    </w:p>
    <w:p>
      <w:pPr>
        <w:pStyle w:val="ListBullet"/>
      </w:pPr>
      <w:r>
        <w:t>“Usuario” o “tu”: cualquier persona mayor de edad que acceda, cree una cuenta o use la Plataforma.</w:t>
      </w:r>
    </w:p>
    <w:p>
      <w:pPr>
        <w:pStyle w:val="ListBullet"/>
      </w:pPr>
      <w:r>
        <w:t>“Mascota”: animal registrado, publicado o reportado por un Usuario dentro de la Plataforma.</w:t>
      </w:r>
    </w:p>
    <w:p>
      <w:pPr>
        <w:pStyle w:val="ListBullet"/>
      </w:pPr>
      <w:r>
        <w:t>“Contenido del Usuario”: textos, imagenes, videos, publicaciones, datos de mascotas, reportes, comentarios, chats, ubicaciones, archivos y cualquier material compartido por el Usuario.</w:t>
      </w:r>
    </w:p>
    <w:p>
      <w:pPr>
        <w:pStyle w:val="ListBullet"/>
      </w:pPr>
      <w:r>
        <w:t>“Beta”: version preliminar, experimental o de prueba de la Plataforma, sujeta a errores, cambios, interrupciones y ajustes.</w:t>
      </w:r>
    </w:p>
    <w:p>
      <w:pPr>
        <w:pStyle w:val="Heading2"/>
      </w:pPr>
      <w:r>
        <w:t>1.2 Elegibilidad y mayoria de edad</w:t>
      </w:r>
    </w:p>
    <w:p>
      <w:r>
        <w:t>La Plataforma esta dirigida exclusivamente a personas mayores de 18 anos. Al registrarte declaras, bajo protesta de decir verdad, que eres mayor de edad y que tienes capacidad legal para aceptar estos Terminos. Si detectamos o tenemos razones para creer que una cuenta pertenece a una persona menor de edad, podremos suspenderla o eliminarla sin responsabilidad para Zoocial.</w:t>
      </w:r>
    </w:p>
    <w:p>
      <w:pPr>
        <w:pStyle w:val="Heading2"/>
      </w:pPr>
      <w:r>
        <w:t>1.3 Naturaleza del servicio</w:t>
      </w:r>
    </w:p>
    <w:p>
      <w:r>
        <w:t>Zoocial es una plataforma digital enfocada en mascotas y sus tutores, que permite crear perfiles, compartir contenido, interactuar con otros usuarios, utilizar funciones de comunidad, reportar mascotas perdidas, visualizar informacion de ubicacion y comunicarse mediante chat. Durante la beta, la Plataforma no opera como marketplace, veterinaria, refugio, criadero, aseguradora, servicio de emergencia, autoridad publica ni intermediario comercial.</w:t>
      </w:r>
    </w:p>
    <w:p>
      <w:pPr>
        <w:pStyle w:val="Heading2"/>
      </w:pPr>
      <w:r>
        <w:t>1.4 Registro, cuenta y seguridad</w:t>
      </w:r>
    </w:p>
    <w:p>
      <w:r>
        <w:t>Para usar ciertas funciones deberas crear una cuenta y proporcionar informacion exacta, actual y completa. Eres responsable de mantener la confidencialidad de tus credenciales, dispositivos y sesiones. Cualquier actividad realizada desde tu cuenta se presumira realizada por ti, salvo prueba en contrario. Debes notificarnos de inmediato cualquier uso no autorizado a admin@zoociallife.com.</w:t>
      </w:r>
    </w:p>
    <w:p>
      <w:pPr>
        <w:pStyle w:val="Heading2"/>
      </w:pPr>
      <w:r>
        <w:t>1.5 Uso permitido</w:t>
      </w:r>
    </w:p>
    <w:p>
      <w:r>
        <w:t>Te comprometes a utilizar la Plataforma de forma licita, responsable, respetuosa y conforme a estos Terminos, la legislacion aplicable y las reglas de convivencia de la comunidad. El uso de Zoocial debe estar relacionado con fines personales, comunitarios, informativos o de convivencia alrededor de mascotas, sin fines comerciales durante la beta salvo autorizacion expresa por escrito de Zoocial.</w:t>
      </w:r>
    </w:p>
    <w:p>
      <w:pPr>
        <w:pStyle w:val="Heading2"/>
      </w:pPr>
      <w:r>
        <w:t>1.6 Conductas prohibidas</w:t>
      </w:r>
    </w:p>
    <w:p>
      <w:pPr>
        <w:pStyle w:val="ListBullet"/>
      </w:pPr>
      <w:r>
        <w:t>Publicar contenido falso, enganoso, fraudulento, ofensivo, violento, discriminatorio, sexual explicito, amenazante, difamatorio, ilegal o que vulnere derechos de terceros.</w:t>
      </w:r>
    </w:p>
    <w:p>
      <w:pPr>
        <w:pStyle w:val="ListBullet"/>
      </w:pPr>
      <w:r>
        <w:t>Promover maltrato animal, abandono, peleas, explotacion, trafico, venta ilegal, especies prohibidas o cualquier actividad contraria a la legislacion animal aplicable.</w:t>
      </w:r>
    </w:p>
    <w:p>
      <w:pPr>
        <w:pStyle w:val="ListBullet"/>
      </w:pPr>
      <w:r>
        <w:t>Suplantar identidades, crear cuentas falsas, automatizar interacciones, hacer scraping, extraer datos, realizar ingenieria inversa o intentar vulnerar la seguridad de la Plataforma.</w:t>
      </w:r>
    </w:p>
    <w:p>
      <w:pPr>
        <w:pStyle w:val="ListBullet"/>
      </w:pPr>
      <w:r>
        <w:t>Publicar datos personales de terceros sin autorizacion, incluyendo domicilios, telefonos, ubicaciones, imagenes identificables o conversaciones privadas.</w:t>
      </w:r>
    </w:p>
    <w:p>
      <w:pPr>
        <w:pStyle w:val="ListBullet"/>
      </w:pPr>
      <w:r>
        <w:t>Acosar, hostigar, intimidar, enviar spam, mensajes no solicitados, enlaces maliciosos, publicidad no autorizada o contenido que afecte la experiencia de otros usuarios.</w:t>
      </w:r>
    </w:p>
    <w:p>
      <w:pPr>
        <w:pStyle w:val="ListBullet"/>
      </w:pPr>
      <w:r>
        <w:t>Usar la Plataforma para compraventa, crianza, adopcion comercial, servicios veterinarios, shelters, publicidad, rifas, sorteos, pagos o transacciones comerciales durante la beta, salvo autorizacion expresa de Zoocial.</w:t>
      </w:r>
    </w:p>
    <w:p>
      <w:pPr>
        <w:pStyle w:val="Heading2"/>
      </w:pPr>
      <w:r>
        <w:t>1.7 Contenido del Usuario</w:t>
      </w:r>
    </w:p>
    <w:p>
      <w:r>
        <w:t>Conservas la titularidad de tus derechos sobre el Contenido del Usuario que publiques. Sin embargo, al subirlo o compartirlo otorgas a Zoocial una licencia no exclusiva, gratuita, mundial, sublicenciable en la medida necesaria, revocable conforme a la eliminacion de cuenta o contenido cuando resulte tecnicamente posible, para alojar, reproducir, adaptar formatos, transmitir, mostrar, moderar, analizar y utilizar dicho contenido con el fin de operar, mejorar, proteger y promocionar la Plataforma, respetando el Aviso de Privacidad.</w:t>
      </w:r>
    </w:p>
    <w:p>
      <w:r>
        <w:t>Declaras que cuentas con los derechos y autorizaciones necesarios sobre el Contenido del Usuario y que este no infringe derechos de propiedad intelectual, privacidad, imagen, honor, confidencialidad, datos personales, derechos de animales ni derechos de terceros.</w:t>
      </w:r>
    </w:p>
    <w:p>
      <w:pPr>
        <w:pStyle w:val="Heading2"/>
      </w:pPr>
      <w:r>
        <w:t>1.8 Moderacion, reportes y retiro de contenido</w:t>
      </w:r>
    </w:p>
    <w:p>
      <w:r>
        <w:t>Zoocial podra, pero no esta obligado a, revisar, moderar, limitar, desindexar, ocultar, eliminar o bloquear contenido, perfiles, reportes, chats o cuentas cuando considere razonablemente que incumplen estos Terminos, afectan la seguridad, vulneran derechos de terceros, generan riesgo legal, tecnico o reputacional, o afectan la operacion de la Plataforma. Tambien podremos conservar evidencias internas para auditoria, seguridad, cumplimiento o defensa legal.</w:t>
      </w:r>
    </w:p>
    <w:p>
      <w:pPr>
        <w:pStyle w:val="Heading2"/>
      </w:pPr>
      <w:r>
        <w:t>1.9 Mascotas perdidas y geolocalizacion</w:t>
      </w:r>
    </w:p>
    <w:p>
      <w:r>
        <w:t>La Plataforma puede permitir reportar mascotas perdidas, visualizar mapas, publicar zonas aproximadas, mostrar informacion de contacto autorizada y emitir alertas o notificaciones dentro de ciertos radios o criterios tecnicos. La geolocalizacion puede ser precisa, aproximada, en tiempo real o historica, dependiendo de la funcion, permisos del dispositivo y configuracion del Usuario.</w:t>
      </w:r>
    </w:p>
    <w:p>
      <w:r>
        <w:t>Zoocial no garantiza la recuperacion de mascotas, exactitud absoluta de mapas, disponibilidad de alertas, respuesta de terceros, ubicacion exacta de animales ni la seguridad de encuentros presenciales. Los Usuarios son responsables de actuar con prudencia, verificar informacion y evitar compartir datos sensibles o domicilios exactos innecesariamente.</w:t>
      </w:r>
    </w:p>
    <w:p>
      <w:pPr>
        <w:pStyle w:val="Heading2"/>
      </w:pPr>
      <w:r>
        <w:t>1.10 Chat y comunicaciones entre usuarios</w:t>
      </w:r>
    </w:p>
    <w:p>
      <w:r>
        <w:t>La Plataforma puede habilitar comunicacion directa entre usuarios. Eres responsable por los mensajes que envies. Zoocial podra implementar herramientas de seguridad, denuncia, bloqueo, moderacion o revision conforme a la ley, el Aviso de Privacidad y necesidades de proteccion de la comunidad. No debes usar el chat para acoso, spam, extorsion, fraude, promociones no autorizadas, envio de datos sensibles o actividades comerciales durante la beta.</w:t>
      </w:r>
    </w:p>
    <w:p>
      <w:pPr>
        <w:pStyle w:val="Heading2"/>
      </w:pPr>
      <w:r>
        <w:t>1.11 Beta, cambios y disponibilidad</w:t>
      </w:r>
    </w:p>
    <w:p>
      <w:r>
        <w:t>Aceptas que la beta es una version en desarrollo. La Plataforma puede contener errores, fallas, interrupciones, perdida de datos, cambios de funcionalidad, modificaciones de interfaz, limites de uso, pruebas A/B, mantenimiento, suspension temporal o cierre parcial. Zoocial podra modificar, agregar o retirar funciones sin aviso previo, especialmente durante la beta.</w:t>
      </w:r>
    </w:p>
    <w:p>
      <w:pPr>
        <w:pStyle w:val="Heading2"/>
      </w:pPr>
      <w:r>
        <w:t>1.12 Propiedad intelectual de Zoocial</w:t>
      </w:r>
    </w:p>
    <w:p>
      <w:r>
        <w:t>Zoocial, Zoocial Life, logotipos, marcas, nombres comerciales, disenos, interfaces, codigo, arquitectura, bases de datos, flujos, textos, iconografia, materiales, documentacion, software y elementos distintivos son propiedad de Zoocial, sus licenciantes o titulares correspondientes. Nada en estos Terminos transfiere derechos de propiedad intelectual al Usuario.</w:t>
      </w:r>
    </w:p>
    <w:p>
      <w:pPr>
        <w:pStyle w:val="Heading2"/>
      </w:pPr>
      <w:r>
        <w:t>1.13 Feedback e ideas</w:t>
      </w:r>
    </w:p>
    <w:p>
      <w:r>
        <w:t>Si compartes sugerencias, comentarios, reportes de errores, ideas, propuestas, mejoras, observaciones o feedback, autorizas a Zoocial a utilizarlos, desarrollarlos, incorporarlos, modificarlos y explotarlos sin obligacion de compensacion, reconocimiento o autorizacion adicional, salvo pacto escrito en contrario.</w:t>
      </w:r>
    </w:p>
    <w:p>
      <w:pPr>
        <w:pStyle w:val="Heading2"/>
      </w:pPr>
      <w:r>
        <w:t>1.14 Privacidad y datos personales</w:t>
      </w:r>
    </w:p>
    <w:p>
      <w:r>
        <w:t>El tratamiento de datos personales se rige por el Aviso de Privacidad de Zoocial. Al usar la Plataforma reconoces que ciertas funciones, especialmente geolocalizacion, reportes de mascotas perdidas, chat, notificaciones, seguridad y analitica, requieren tratamiento de datos personales y tecnicos para operar correctamente.</w:t>
      </w:r>
    </w:p>
    <w:p>
      <w:pPr>
        <w:pStyle w:val="Heading2"/>
      </w:pPr>
      <w:r>
        <w:t>1.15 Servicios de terceros</w:t>
      </w:r>
    </w:p>
    <w:p>
      <w:r>
        <w:t>La Plataforma puede integrarse con servicios de terceros como proveedores de nube, notificaciones, analitica, autenticacion, correo, tiendas de aplicaciones, mapas, monitoreo de errores y herramientas de seguridad. Zoocial no controla por completo los servicios de terceros y no sera responsable por fallas imputables a dichos proveedores, sin perjuicio de las obligaciones legales aplicables en materia de privacidad y proteccion de datos.</w:t>
      </w:r>
    </w:p>
    <w:p>
      <w:pPr>
        <w:pStyle w:val="Heading2"/>
      </w:pPr>
      <w:r>
        <w:t>1.16 Limitacion de responsabilidad</w:t>
      </w:r>
    </w:p>
    <w:p>
      <w:r>
        <w:t>En la maxima medida permitida por la ley, Zoocial no sera responsable por danos indirectos, incidentales, especiales, consecuenciales, perdida de informacion, perdida de oportunidad, fallas de conectividad, errores de terceros, conducta de usuarios, contenido publicado por usuarios, encuentros presenciales, decisiones tomadas con base en informacion de la Plataforma, ni por la no recuperacion de mascotas perdidas.</w:t>
      </w:r>
    </w:p>
    <w:p>
      <w:r>
        <w:t>Nada en estos Terminos excluye responsabilidades que no puedan limitarse conforme a la legislacion aplicable.</w:t>
      </w:r>
    </w:p>
    <w:p>
      <w:pPr>
        <w:pStyle w:val="Heading2"/>
      </w:pPr>
      <w:r>
        <w:t>1.17 Indemnizacion</w:t>
      </w:r>
    </w:p>
    <w:p>
      <w:r>
        <w:t>Aceptas indemnizar y sacar en paz y a salvo a Zoocial, sus accionistas, administradores, colaboradores, proveedores y representantes frente a reclamaciones, danos, multas, perdidas, costos u honorarios derivados de tu incumplimiento de estos Terminos, uso indebido de la Plataforma, contenido publicado, infraccion de derechos de terceros, uso no autorizado de datos personales o violacion de la legislacion aplicable.</w:t>
      </w:r>
    </w:p>
    <w:p>
      <w:pPr>
        <w:pStyle w:val="Heading2"/>
      </w:pPr>
      <w:r>
        <w:t>1.18 Suspension y terminacion</w:t>
      </w:r>
    </w:p>
    <w:p>
      <w:r>
        <w:t>Zoocial podra suspender, restringir o cancelar cuentas, contenido o acceso cuando exista incumplimiento de estos Terminos, sospecha de abuso, riesgo de seguridad, requerimiento legal, uso indebido o necesidad tecnica. El Usuario puede dejar de usar la Plataforma o solicitar la eliminacion de su cuenta conforme al procedimiento disponible o escribiendo a admin@zoociallife.com.</w:t>
      </w:r>
    </w:p>
    <w:p>
      <w:pPr>
        <w:pStyle w:val="Heading2"/>
      </w:pPr>
      <w:r>
        <w:t>1.19 Modificaciones</w:t>
      </w:r>
    </w:p>
    <w:p>
      <w:r>
        <w:t>Zoocial podra modificar estos Terminos. Cuando los cambios sean materiales, procuraremos notificarte por medios razonables, como publicacion en la Plataforma, correo electronico, aviso dentro de la app o solicitud de nueva aceptacion. El uso continuado despues de la entrada en vigor de cambios constituye aceptacion de la version vigente.</w:t>
      </w:r>
    </w:p>
    <w:p>
      <w:pPr>
        <w:pStyle w:val="Heading2"/>
      </w:pPr>
      <w:r>
        <w:t>1.20 Aceptacion electronica y evidencia</w:t>
      </w:r>
    </w:p>
    <w:p>
      <w:r>
        <w:t>La aceptacion de estos Terminos podra realizarse mediante casilla de aceptacion, boton, registro, firma electronica, confirmacion por correo, uso continuado de la Plataforma o cualquier otro mecanismo electronico legalmente valido. Zoocial podra conservar registros de aceptacion, version aceptada, fecha, hora, identificador de usuario, IP, dispositivo, sistema operativo, user agent, logs y evidencia tecnica razonable para acreditar consentimiento y trazabilidad.</w:t>
      </w:r>
    </w:p>
    <w:p>
      <w:pPr>
        <w:pStyle w:val="Heading2"/>
      </w:pPr>
      <w:r>
        <w:t>1.21 Ley aplicable y jurisdiccion</w:t>
      </w:r>
    </w:p>
    <w:p>
      <w:r>
        <w:t>Estos Terminos se regiran por las leyes federales de los Estados Unidos Mexicanos y, en lo conducente, por las leyes aplicables del Estado de Yucatan. Para cualquier controversia, las partes se someten a los tribunales competentes de Merida, Yucatan, Mexico, salvo disposicion legal imperativa en contrario.</w:t>
      </w:r>
    </w:p>
    <w:p>
      <w:pPr>
        <w:pStyle w:val="Heading2"/>
      </w:pPr>
      <w:r>
        <w:t>1.22 Contacto</w:t>
      </w:r>
    </w:p>
    <w:p>
      <w:r>
        <w:t>Para asuntos legales, soporte relacionado con estos Terminos o reportes formales, puedes contactar a Zoocial en admin@zoociallife.com.</w:t>
      </w:r>
    </w:p>
    <w:p>
      <w:pPr>
        <w:sectPr>
          <w:pgSz w:w="12240" w:h="15840"/>
          <w:pgMar w:top="1080" w:right="1080" w:bottom="1080" w:left="1080" w:header="720" w:footer="720" w:gutter="0"/>
          <w:cols w:space="720"/>
          <w:docGrid w:linePitch="360"/>
        </w:sectPr>
      </w:pPr>
    </w:p>
    <w:p>
      <w:pPr>
        <w:pStyle w:val="Heading1"/>
      </w:pPr>
      <w:r>
        <w:t>2. Aviso de Privacidad Integral de Zoocial / Zoocial Life</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Documento</w:t>
            </w:r>
          </w:p>
        </w:tc>
        <w:tc>
          <w:tcPr>
            <w:tcW w:type="dxa" w:w="5040"/>
            <w:vAlign w:val="center"/>
          </w:tcPr>
          <w:p>
            <w:r/>
            <w:r>
              <w:rPr>
                <w:b w:val="0"/>
                <w:sz w:val="18"/>
              </w:rPr>
              <w:t>Aviso de Privacidad Integral</w:t>
            </w:r>
          </w:p>
        </w:tc>
      </w:tr>
      <w:tr>
        <w:tc>
          <w:tcPr>
            <w:tcW w:type="dxa" w:w="5040"/>
            <w:vAlign w:val="center"/>
            <w:shd w:fill="D9EAF7"/>
          </w:tcPr>
          <w:p>
            <w:r/>
            <w:r>
              <w:rPr>
                <w:b/>
                <w:sz w:val="18"/>
              </w:rPr>
              <w:t>Version</w:t>
            </w:r>
          </w:p>
        </w:tc>
        <w:tc>
          <w:tcPr>
            <w:tcW w:type="dxa" w:w="5040"/>
            <w:vAlign w:val="center"/>
          </w:tcPr>
          <w:p>
            <w:r/>
            <w:r>
              <w:rPr>
                <w:b w:val="0"/>
                <w:sz w:val="18"/>
              </w:rPr>
              <w:t>1.0 beta</w:t>
            </w:r>
          </w:p>
        </w:tc>
      </w:tr>
      <w:tr>
        <w:tc>
          <w:tcPr>
            <w:tcW w:type="dxa" w:w="5040"/>
            <w:vAlign w:val="center"/>
            <w:shd w:fill="D9EAF7"/>
          </w:tcPr>
          <w:p>
            <w:r/>
            <w:r>
              <w:rPr>
                <w:b/>
                <w:sz w:val="18"/>
              </w:rPr>
              <w:t>Fecha de ultima actualizacion</w:t>
            </w:r>
          </w:p>
        </w:tc>
        <w:tc>
          <w:tcPr>
            <w:tcW w:type="dxa" w:w="5040"/>
            <w:vAlign w:val="center"/>
          </w:tcPr>
          <w:p>
            <w:r/>
            <w:r>
              <w:rPr>
                <w:b w:val="0"/>
                <w:sz w:val="18"/>
              </w:rPr>
              <w:t>23 de mayo de 2026</w:t>
            </w:r>
          </w:p>
        </w:tc>
      </w:tr>
      <w:tr>
        <w:tc>
          <w:tcPr>
            <w:tcW w:type="dxa" w:w="5040"/>
            <w:vAlign w:val="center"/>
            <w:shd w:fill="D9EAF7"/>
          </w:tcPr>
          <w:p>
            <w:r/>
            <w:r>
              <w:rPr>
                <w:b/>
                <w:sz w:val="18"/>
              </w:rPr>
              <w:t>Responsable</w:t>
            </w:r>
          </w:p>
        </w:tc>
        <w:tc>
          <w:tcPr>
            <w:tcW w:type="dxa" w:w="5040"/>
            <w:vAlign w:val="center"/>
          </w:tcPr>
          <w:p>
            <w:r/>
            <w:r>
              <w:rPr>
                <w:b w:val="0"/>
                <w:sz w:val="18"/>
              </w:rPr>
              <w:t>Innovacion de Vanguardia en Tecnologia S.A. de C.V.</w:t>
            </w:r>
          </w:p>
        </w:tc>
      </w:tr>
      <w:tr>
        <w:tc>
          <w:tcPr>
            <w:tcW w:type="dxa" w:w="5040"/>
            <w:vAlign w:val="center"/>
            <w:shd w:fill="D9EAF7"/>
          </w:tcPr>
          <w:p>
            <w:r/>
            <w:r>
              <w:rPr>
                <w:b/>
                <w:sz w:val="18"/>
              </w:rPr>
              <w:t>Marca / servicio</w:t>
            </w:r>
          </w:p>
        </w:tc>
        <w:tc>
          <w:tcPr>
            <w:tcW w:type="dxa" w:w="5040"/>
            <w:vAlign w:val="center"/>
          </w:tcPr>
          <w:p>
            <w:r/>
            <w:r>
              <w:rPr>
                <w:b w:val="0"/>
                <w:sz w:val="18"/>
              </w:rPr>
              <w:t>Zoocial / Zoocial Life</w:t>
            </w:r>
          </w:p>
        </w:tc>
      </w:tr>
    </w:tbl>
    <w:p/>
    <w:p>
      <w:r>
        <w:t>Innovacion de Vanguardia en Tecnologia S.A. de C.V., con domicilio en calle 23 Diagonal 265 x 20D y 20G, Jardines del Norte, Merida, Yucatan, Mexico, C.P. 97138, es responsable del tratamiento de los datos personales que recabamos a traves de Zoocial, Zoocial Life, la aplicacion movil, sitio web, formularios, correos, canales de soporte, beta testing y servicios relacionados.</w:t>
      </w:r>
    </w:p>
    <w:p>
      <w:r>
        <w:t>Este Aviso de Privacidad se emite en cumplimiento de la legislacion mexicana aplicable en materia de proteccion de datos personales en posesion de particulares. Al registrarte o usar la Plataforma, reconoces que has leido este Aviso y, cuando sea legalmente necesario, otorgas tu consentimiento para el tratamiento de tus datos personales conforme a las finalidades aqui descritas.</w:t>
      </w:r>
    </w:p>
    <w:p>
      <w:pPr>
        <w:pStyle w:val="Heading2"/>
      </w:pPr>
      <w:r>
        <w:t>2.1 Datos personales que podemos recabar</w:t>
      </w:r>
    </w:p>
    <w:p>
      <w:pPr>
        <w:pStyle w:val="ListBullet"/>
      </w:pPr>
      <w:r>
        <w:t>Datos de identificacion y contacto: nombre, apellidos, correo electronico, telefono, fotografia de perfil, nombre de usuario, contrasena cifrada o credenciales de autenticacion.</w:t>
      </w:r>
    </w:p>
    <w:p>
      <w:pPr>
        <w:pStyle w:val="ListBullet"/>
      </w:pPr>
      <w:r>
        <w:t>Datos de cuenta: fecha de registro, estado de cuenta, preferencias, idioma, aceptaciones legales, actividad dentro de la Plataforma, historial de soporte y reportes.</w:t>
      </w:r>
    </w:p>
    <w:p>
      <w:pPr>
        <w:pStyle w:val="ListBullet"/>
      </w:pPr>
      <w:r>
        <w:t>Datos de mascotas vinculados al Usuario: nombre de mascota, especie, raza, edad aproximada, sexo, fotografias, videos, caracteristicas, estado de perdida o recuperacion, informacion de salud o comportamiento que el Usuario decida publicar. Estos datos pueden asociarse a una persona identificada o identificable.</w:t>
      </w:r>
    </w:p>
    <w:p>
      <w:pPr>
        <w:pStyle w:val="ListBullet"/>
      </w:pPr>
      <w:r>
        <w:t>Datos de ubicacion: ubicacion aproximada o precisa, ubicacion en tiempo real cuando el Usuario habilite permisos, zonas de reporte de mascota perdida, coordenadas, radio de busqueda, ubicacion derivada de IP o configuracion del dispositivo.</w:t>
      </w:r>
    </w:p>
    <w:p>
      <w:pPr>
        <w:pStyle w:val="ListBullet"/>
      </w:pPr>
      <w:r>
        <w:t>Datos de contenido y comunicacion: publicaciones, comentarios, mensajes de chat, imagenes, videos, reportes, denuncias, respuestas de soporte y archivos enviados.</w:t>
      </w:r>
    </w:p>
    <w:p>
      <w:pPr>
        <w:pStyle w:val="ListBullet"/>
      </w:pPr>
      <w:r>
        <w:t>Datos tecnicos y de dispositivo: IP, identificadores de dispositivo, sistema operativo, modelo, version de app, logs, errores, diagnosticos, token de notificaciones push, cookies, tecnologias similares y datos de uso.</w:t>
      </w:r>
    </w:p>
    <w:p>
      <w:pPr>
        <w:pStyle w:val="ListBullet"/>
      </w:pPr>
      <w:r>
        <w:t>Datos de beta testing: feedback, respuestas a encuestas, reportes de bugs, capturas compartidas voluntariamente, invitaciones, version de prueba instalada y comportamiento agregado de uso.</w:t>
      </w:r>
    </w:p>
    <w:p>
      <w:pPr>
        <w:pStyle w:val="Heading2"/>
      </w:pPr>
      <w:r>
        <w:t>2.2 Datos sensibles</w:t>
      </w:r>
    </w:p>
    <w:p>
      <w:r>
        <w:t>Zoocial no solicita intencionalmente datos personales sensibles de los Usuarios. Te pedimos no publicar informacion sensible propia o de terceros, como datos de salud humana, origen racial o etnico, creencias religiosas, opiniones politicas, afiliacion sindical, orientacion sexual, datos biometricos, informacion financiera confidencial o ubicacion exacta de domicilio cuando no sea necesaria. Si voluntariamente compartes informacion que pudiera considerarse sensible dentro de la Plataforma, entenderemos que lo haces bajo tu responsabilidad y podremos eliminarla, limitarla o bloquearla para protegerte y proteger a la comunidad.</w:t>
      </w:r>
    </w:p>
    <w:p>
      <w:pPr>
        <w:pStyle w:val="Heading2"/>
      </w:pPr>
      <w:r>
        <w:t>2.3 Finalidades primarias</w:t>
      </w:r>
    </w:p>
    <w:p>
      <w:pPr>
        <w:pStyle w:val="ListBullet"/>
      </w:pPr>
      <w:r>
        <w:t>Crear, autenticar, administrar y proteger cuentas de Usuario.</w:t>
      </w:r>
    </w:p>
    <w:p>
      <w:pPr>
        <w:pStyle w:val="ListBullet"/>
      </w:pPr>
      <w:r>
        <w:t>Operar la Plataforma y sus funciones sociales, perfiles de mascotas, publicaciones, interacciones, reportes y chat.</w:t>
      </w:r>
    </w:p>
    <w:p>
      <w:pPr>
        <w:pStyle w:val="ListBullet"/>
      </w:pPr>
      <w:r>
        <w:t>Procesar reportes de mascotas perdidas, mostrar ubicaciones, mapas, radios aproximados, alertas y notificaciones.</w:t>
      </w:r>
    </w:p>
    <w:p>
      <w:pPr>
        <w:pStyle w:val="ListBullet"/>
      </w:pPr>
      <w:r>
        <w:t>Permitir comunicacion entre usuarios cuando la funcion de chat este habilitada.</w:t>
      </w:r>
    </w:p>
    <w:p>
      <w:pPr>
        <w:pStyle w:val="ListBullet"/>
      </w:pPr>
      <w:r>
        <w:t>Enviar comunicaciones transaccionales, confirmaciones, codigos, avisos de seguridad, cambios legales y mensajes operativos.</w:t>
      </w:r>
    </w:p>
    <w:p>
      <w:pPr>
        <w:pStyle w:val="ListBullet"/>
      </w:pPr>
      <w:r>
        <w:t>Atender solicitudes de soporte, quejas, reportes, moderacion, bloqueo de usuarios y seguridad de la comunidad.</w:t>
      </w:r>
    </w:p>
    <w:p>
      <w:pPr>
        <w:pStyle w:val="ListBullet"/>
      </w:pPr>
      <w:r>
        <w:t>Prevenir abuso, fraude, spam, accesos no autorizados, incumplimientos legales, incidentes de seguridad y riesgos para usuarios o animales.</w:t>
      </w:r>
    </w:p>
    <w:p>
      <w:pPr>
        <w:pStyle w:val="ListBullet"/>
      </w:pPr>
      <w:r>
        <w:t>Mejorar estabilidad, rendimiento, experiencia, analitica tecnica, deteccion de errores y calidad de la beta.</w:t>
      </w:r>
    </w:p>
    <w:p>
      <w:pPr>
        <w:pStyle w:val="ListBullet"/>
      </w:pPr>
      <w:r>
        <w:t>Cumplir obligaciones legales, requerimientos de autoridades competentes, defensa de derechos y conservacion de evidencia.</w:t>
      </w:r>
    </w:p>
    <w:p>
      <w:pPr>
        <w:pStyle w:val="Heading2"/>
      </w:pPr>
      <w:r>
        <w:t>2.4 Finalidades secundarias</w:t>
      </w:r>
    </w:p>
    <w:p>
      <w:pPr>
        <w:pStyle w:val="ListBullet"/>
      </w:pPr>
      <w:r>
        <w:t>Enviar encuestas, invitaciones, noticias, materiales informativos, actualizaciones de producto y comunicaciones de comunidad relacionadas con Zoocial.</w:t>
      </w:r>
    </w:p>
    <w:p>
      <w:pPr>
        <w:pStyle w:val="ListBullet"/>
      </w:pPr>
      <w:r>
        <w:t>Realizar analisis estadisticos, metricas de adopcion, investigacion de producto, segmentacion no sensible y mejora de experiencia.</w:t>
      </w:r>
    </w:p>
    <w:p>
      <w:pPr>
        <w:pStyle w:val="ListBullet"/>
      </w:pPr>
      <w:r>
        <w:t>Invitar a participar en nuevas pruebas, funcionalidades, programas de comunidad o lanzamientos futuros.</w:t>
      </w:r>
    </w:p>
    <w:p>
      <w:r>
        <w:t>Puedes oponerte al tratamiento para finalidades secundarias escribiendo a privacy@zoociallife.com. La negativa para finalidades secundarias no impedira el uso de las funciones esenciales de la Plataforma, salvo que una finalidad sea necesaria para operar el servicio solicitado.</w:t>
      </w:r>
    </w:p>
    <w:p>
      <w:pPr>
        <w:pStyle w:val="Heading2"/>
      </w:pPr>
      <w:r>
        <w:t>2.5 Transferencias y encargados</w:t>
      </w:r>
    </w:p>
    <w:p>
      <w:r>
        <w:t>Zoocial podra compartir datos personales con proveedores que actuen como encargados o prestadores de servicios necesarios para operar la Plataforma, incluyendo nube, hosting, almacenamiento, CDN, analitica, monitoreo de errores, notificaciones push, correo transaccional, autenticacion, mapas, seguridad, soporte tecnico, herramientas de desarrollo, tiendas de aplicaciones y servicios de infraestructura. Estos proveedores trataran datos conforme a instrucciones, contratos, politicas o mecanismos aplicables.</w:t>
      </w:r>
    </w:p>
    <w:p>
      <w:r>
        <w:t>Tambien podremos transferir datos cuando sea necesario para cumplir obligaciones legales, atender requerimientos de autoridades competentes, proteger derechos, seguridad o integridad de Zoocial, Usuarios, mascotas o terceros, investigar incidentes, concretar una reestructura corporativa, fusion, inversion, adquisicion o transmision de activos, o cuando contemos con tu consentimiento.</w:t>
      </w:r>
    </w:p>
    <w:p>
      <w:pPr>
        <w:pStyle w:val="Heading2"/>
      </w:pPr>
      <w:r>
        <w:t>2.6 Geolocalizacion</w:t>
      </w:r>
    </w:p>
    <w:p>
      <w:r>
        <w:t>Las funciones de ubicacion pueden requerir permisos del dispositivo. Puedes desactivar permisos de ubicacion desde tu sistema operativo, aunque ciertas funciones como reportes de mascotas perdidas, alertas cercanas o mapas podrian limitarse o no operar correctamente. En reportes publicos de mascotas perdidas, Zoocial procurara mostrar ubicaciones de forma funcional y proporcional al objetivo de recuperacion, evitando exponer datos innecesarios cuando tecnicamente sea posible.</w:t>
      </w:r>
    </w:p>
    <w:p>
      <w:pPr>
        <w:pStyle w:val="Heading2"/>
      </w:pPr>
      <w:r>
        <w:t>2.7 Chat, publicaciones y visibilidad</w:t>
      </w:r>
    </w:p>
    <w:p>
      <w:r>
        <w:t>Cierta informacion que publiques puede ser visible para otros usuarios o para personas que accedan a enlaces, reportes o funciones publicas de la Plataforma. Debes evitar publicar informacion que no quieras que sea vista por terceros. Los mensajes de chat no deben considerarse un medio totalmente privado frente a reportes, auditorias de seguridad, obligaciones legales, investigacion de abuso o necesidades tecnicas justificadas.</w:t>
      </w:r>
    </w:p>
    <w:p>
      <w:pPr>
        <w:pStyle w:val="Heading2"/>
      </w:pPr>
      <w:r>
        <w:t>2.8 Derechos ARCO y revocacion del consentimiento</w:t>
      </w:r>
    </w:p>
    <w:p>
      <w:r>
        <w:t>Puedes ejercer tus derechos de Acceso, Rectificacion, Cancelacion u Oposicion, asi como revocar tu consentimiento o limitar el uso o divulgacion de tus datos, enviando una solicitud a privacy@zoociallife.com.</w:t>
      </w:r>
    </w:p>
    <w:p>
      <w:r>
        <w:t>La solicitud debera incluir: nombre completo, correo asociado a la cuenta, descripcion clara del derecho que deseas ejercer, datos sobre los que recae la solicitud, medio para recibir respuesta, identificacion oficial o elementos razonables para acreditar identidad, y, en su caso, documentos de representacion legal. Zoocial respondera conforme a los plazos previstos por la legislacion aplicable; de forma referencial, la LFPDPPP preve un plazo de veinte dias para comunicar la determinacion y, si resulta procedente, hacerla efectiva dentro de los quince dias siguientes, salvo ampliaciones legalmente justificadas.</w:t>
      </w:r>
    </w:p>
    <w:p>
      <w:pPr>
        <w:pStyle w:val="Heading2"/>
      </w:pPr>
      <w:r>
        <w:t>2.9 Conservacion y eliminacion</w:t>
      </w:r>
    </w:p>
    <w:p>
      <w:r>
        <w:t>Conservaremos datos personales durante el tiempo necesario para cumplir las finalidades descritas, mantener la cuenta, operar la Plataforma, atender obligaciones legales, resolver disputas, prevenir abuso, conservar evidencias y cumplir plazos de prescripcion. Cuando los datos dejen de ser necesarios, seran eliminados, anonimizados, bloqueados o conservados de forma restringida conforme a criterios legales, tecnicos y operativos.</w:t>
      </w:r>
    </w:p>
    <w:p>
      <w:pPr>
        <w:pStyle w:val="Heading2"/>
      </w:pPr>
      <w:r>
        <w:t>2.10 Seguridad</w:t>
      </w:r>
    </w:p>
    <w:p>
      <w:r>
        <w:t>Zoocial implementara medidas administrativas, tecnicas y fisicas razonables para proteger los datos personales contra dano, perdida, alteracion, destruccion, uso, acceso o tratamiento no autorizado. Ningun sistema digital es absolutamente seguro; por ello, tambien debes proteger tus credenciales, dispositivo, correo y configuracion de privacidad.</w:t>
      </w:r>
    </w:p>
    <w:p>
      <w:pPr>
        <w:pStyle w:val="Heading2"/>
      </w:pPr>
      <w:r>
        <w:t>2.11 Cookies y tecnologias similares</w:t>
      </w:r>
    </w:p>
    <w:p>
      <w:r>
        <w:t>El sitio web y la aplicacion pueden utilizar cookies, SDKs, identificadores, pixeles, analitica, logs y tecnologias similares para autenticacion, seguridad, preferencias, medicion, diagnostico, rendimiento y mejora del servicio. Puedes administrar ciertas preferencias desde tu navegador, dispositivo o configuraciones disponibles, aunque algunas funciones podrian verse afectadas.</w:t>
      </w:r>
    </w:p>
    <w:p>
      <w:pPr>
        <w:pStyle w:val="Heading2"/>
      </w:pPr>
      <w:r>
        <w:t>2.12 Menores de edad</w:t>
      </w:r>
    </w:p>
    <w:p>
      <w:r>
        <w:t>La Plataforma no esta dirigida a menores de 18 anos. No recabamos intencionalmente datos de menores de edad. Si identificamos una cuenta de menor de edad, podremos suspenderla, eliminarla o solicitar informacion adicional para verificar la situacion.</w:t>
      </w:r>
    </w:p>
    <w:p>
      <w:pPr>
        <w:pStyle w:val="Heading2"/>
      </w:pPr>
      <w:r>
        <w:t>2.13 Cambios al Aviso de Privacidad</w:t>
      </w:r>
    </w:p>
    <w:p>
      <w:r>
        <w:t>Zoocial podra modificar este Aviso de Privacidad para reflejar cambios legales, tecnicos, operativos o de negocio. Las modificaciones se comunicaran mediante la Plataforma, sitio web, correo electronico o cualquier otro medio razonable. La version vigente estara disponible en los canales oficiales de Zoocial.</w:t>
      </w:r>
    </w:p>
    <w:p>
      <w:pPr>
        <w:pStyle w:val="Heading2"/>
      </w:pPr>
      <w:r>
        <w:t>2.14 Contacto de privacidad</w:t>
      </w:r>
    </w:p>
    <w:p>
      <w:r>
        <w:t>Para ejercer derechos ARCO, revocar consentimiento, limitar uso o divulgacion de datos, hacer preguntas de privacidad o presentar solicitudes relacionadas con datos personales, escribe a privacy@zoociallife.com.</w:t>
      </w:r>
    </w:p>
    <w:p>
      <w:pPr>
        <w:sectPr>
          <w:pgSz w:w="12240" w:h="15840"/>
          <w:pgMar w:top="1080" w:right="1080" w:bottom="1080" w:left="1080" w:header="720" w:footer="720" w:gutter="0"/>
          <w:cols w:space="720"/>
          <w:docGrid w:linePitch="360"/>
        </w:sectPr>
      </w:pPr>
    </w:p>
    <w:p>
      <w:pPr>
        <w:pStyle w:val="Heading1"/>
      </w:pPr>
      <w:r>
        <w:t>3. Acuerdo de Confidencialidad y No Divulgacion (NDA)</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Documento</w:t>
            </w:r>
          </w:p>
        </w:tc>
        <w:tc>
          <w:tcPr>
            <w:tcW w:type="dxa" w:w="5040"/>
            <w:vAlign w:val="center"/>
          </w:tcPr>
          <w:p>
            <w:r/>
            <w:r>
              <w:rPr>
                <w:b w:val="0"/>
                <w:sz w:val="18"/>
              </w:rPr>
              <w:t>NDA para beta testers, colaboradores y aliados tempranos</w:t>
            </w:r>
          </w:p>
        </w:tc>
      </w:tr>
      <w:tr>
        <w:tc>
          <w:tcPr>
            <w:tcW w:type="dxa" w:w="5040"/>
            <w:vAlign w:val="center"/>
            <w:shd w:fill="D9EAF7"/>
          </w:tcPr>
          <w:p>
            <w:r/>
            <w:r>
              <w:rPr>
                <w:b/>
                <w:sz w:val="18"/>
              </w:rPr>
              <w:t>Version</w:t>
            </w:r>
          </w:p>
        </w:tc>
        <w:tc>
          <w:tcPr>
            <w:tcW w:type="dxa" w:w="5040"/>
            <w:vAlign w:val="center"/>
          </w:tcPr>
          <w:p>
            <w:r/>
            <w:r>
              <w:rPr>
                <w:b w:val="0"/>
                <w:sz w:val="18"/>
              </w:rPr>
              <w:t>1.0 beta</w:t>
            </w:r>
          </w:p>
        </w:tc>
      </w:tr>
      <w:tr>
        <w:tc>
          <w:tcPr>
            <w:tcW w:type="dxa" w:w="5040"/>
            <w:vAlign w:val="center"/>
            <w:shd w:fill="D9EAF7"/>
          </w:tcPr>
          <w:p>
            <w:r/>
            <w:r>
              <w:rPr>
                <w:b/>
                <w:sz w:val="18"/>
              </w:rPr>
              <w:t>Fecha de ultima actualizacion</w:t>
            </w:r>
          </w:p>
        </w:tc>
        <w:tc>
          <w:tcPr>
            <w:tcW w:type="dxa" w:w="5040"/>
            <w:vAlign w:val="center"/>
          </w:tcPr>
          <w:p>
            <w:r/>
            <w:r>
              <w:rPr>
                <w:b w:val="0"/>
                <w:sz w:val="18"/>
              </w:rPr>
              <w:t>23 de mayo de 2026</w:t>
            </w:r>
          </w:p>
        </w:tc>
      </w:tr>
      <w:tr>
        <w:tc>
          <w:tcPr>
            <w:tcW w:type="dxa" w:w="5040"/>
            <w:vAlign w:val="center"/>
            <w:shd w:fill="D9EAF7"/>
          </w:tcPr>
          <w:p>
            <w:r/>
            <w:r>
              <w:rPr>
                <w:b/>
                <w:sz w:val="18"/>
              </w:rPr>
              <w:t>Responsable</w:t>
            </w:r>
          </w:p>
        </w:tc>
        <w:tc>
          <w:tcPr>
            <w:tcW w:type="dxa" w:w="5040"/>
            <w:vAlign w:val="center"/>
          </w:tcPr>
          <w:p>
            <w:r/>
            <w:r>
              <w:rPr>
                <w:b w:val="0"/>
                <w:sz w:val="18"/>
              </w:rPr>
              <w:t>Innovacion de Vanguardia en Tecnologia S.A. de C.V.</w:t>
            </w:r>
          </w:p>
        </w:tc>
      </w:tr>
      <w:tr>
        <w:tc>
          <w:tcPr>
            <w:tcW w:type="dxa" w:w="5040"/>
            <w:vAlign w:val="center"/>
            <w:shd w:fill="D9EAF7"/>
          </w:tcPr>
          <w:p>
            <w:r/>
            <w:r>
              <w:rPr>
                <w:b/>
                <w:sz w:val="18"/>
              </w:rPr>
              <w:t>Marca / servicio</w:t>
            </w:r>
          </w:p>
        </w:tc>
        <w:tc>
          <w:tcPr>
            <w:tcW w:type="dxa" w:w="5040"/>
            <w:vAlign w:val="center"/>
          </w:tcPr>
          <w:p>
            <w:r/>
            <w:r>
              <w:rPr>
                <w:b w:val="0"/>
                <w:sz w:val="18"/>
              </w:rPr>
              <w:t>Zoocial / Zoocial Life</w:t>
            </w:r>
          </w:p>
        </w:tc>
      </w:tr>
    </w:tbl>
    <w:p/>
    <w:p>
      <w:r>
        <w:t>Este Acuerdo de Confidencialidad y No Divulgacion (“Acuerdo” o “NDA”) se celebra entre Innovacion de Vanguardia en Tecnologia S.A. de C.V., titular u operador de Zoocial / Zoocial Life (“Zoocial” o la “Parte Reveladora”), y la persona que acepta este Acuerdo por medios electronicos, firma autografa, firma electronica, correo, registro, invitacion beta, acceso a materiales o cualquier otro mecanismo valido (“Receptor”).</w:t>
      </w:r>
    </w:p>
    <w:p>
      <w:pPr>
        <w:pStyle w:val="Heading2"/>
      </w:pPr>
      <w:r>
        <w:t>3.1 Objeto</w:t>
      </w:r>
    </w:p>
    <w:p>
      <w:r>
        <w:t>El objeto de este Acuerdo es proteger la Informacion Confidencial que Zoocial revele o ponga a disposicion del Receptor con motivo de beta testing, colaboracion, asesoria, evaluacion de inversion, alianza, demostracion, prueba de producto, reunion, acceso a documentacion, materiales, prototipos, repositorios, credenciales, datos, presentaciones o conversaciones relacionadas con Zoocial.</w:t>
      </w:r>
    </w:p>
    <w:p>
      <w:pPr>
        <w:pStyle w:val="Heading2"/>
      </w:pPr>
      <w:r>
        <w:t>3.2 Informacion Confidencial</w:t>
      </w:r>
    </w:p>
    <w:p>
      <w:r>
        <w:t>Se considera Informacion Confidencial toda informacion no publica, independientemente de su formato, medio o soporte, revelada directa o indirectamente por Zoocial, incluyendo de forma enunciativa mas no limitativa:</w:t>
      </w:r>
    </w:p>
    <w:p>
      <w:pPr>
        <w:pStyle w:val="ListBullet"/>
      </w:pPr>
      <w:r>
        <w:t>Ideas, concepto, vision, estrategia, roadmap, funcionalidades, pantallas, flujos, prototipos, disenos, interfaces, arquitectura, documentacion tecnica y decisiones de producto.</w:t>
      </w:r>
    </w:p>
    <w:p>
      <w:pPr>
        <w:pStyle w:val="ListBullet"/>
      </w:pPr>
      <w:r>
        <w:t>Codigo fuente, codigo objeto, APIs, endpoints, bases de datos, modelos, infraestructura, configuraciones, credenciales, secretos, llaves, logs y herramientas internas.</w:t>
      </w:r>
    </w:p>
    <w:p>
      <w:pPr>
        <w:pStyle w:val="ListBullet"/>
      </w:pPr>
      <w:r>
        <w:t>Planes comerciales, modelos de negocio, pitch decks, metricas, analitica, costos, proveedores, pricing, monetizacion, alianzas, inversionistas, clientes potenciales y estrategia de lanzamiento.</w:t>
      </w:r>
    </w:p>
    <w:p>
      <w:pPr>
        <w:pStyle w:val="ListBullet"/>
      </w:pPr>
      <w:r>
        <w:t>Informacion de usuarios, beta testers, mascotas, reportes, chats, ubicaciones, datos personales, feedback, bugs, vulnerabilidades, incidentes, soporte y datos operativos.</w:t>
      </w:r>
    </w:p>
    <w:p>
      <w:pPr>
        <w:pStyle w:val="ListBullet"/>
      </w:pPr>
      <w:r>
        <w:t>Materiales de marca, nombres, logotipos, dominios, piezas creativas, campanas, copy, contenido en desarrollo, acuerdos, negociaciones y cualquier informacion marcada o razonablemente entendida como confidencial.</w:t>
      </w:r>
    </w:p>
    <w:p>
      <w:pPr>
        <w:pStyle w:val="Heading2"/>
      </w:pPr>
      <w:r>
        <w:t>3.3 Obligaciones del Receptor</w:t>
      </w:r>
    </w:p>
    <w:p>
      <w:pPr>
        <w:pStyle w:val="ListBullet"/>
      </w:pPr>
      <w:r>
        <w:t>Usar la Informacion Confidencial exclusivamente para el proposito autorizado por Zoocial.</w:t>
      </w:r>
    </w:p>
    <w:p>
      <w:pPr>
        <w:pStyle w:val="ListBullet"/>
      </w:pPr>
      <w:r>
        <w:t>No divulgar, publicar, compartir, vender, licenciar, transferir, copiar, capturar, grabar, distribuir ni poner a disposicion de terceros Informacion Confidencial sin autorizacion previa y por escrito de Zoocial.</w:t>
      </w:r>
    </w:p>
    <w:p>
      <w:pPr>
        <w:pStyle w:val="ListBullet"/>
      </w:pPr>
      <w:r>
        <w:t>No hacer ingenieria inversa, descompilar, extraer, auditar de forma no autorizada, copiar funcionalidades, replicar interfaces, crear productos derivados o aprovechar la Informacion Confidencial para competir con Zoocial.</w:t>
      </w:r>
    </w:p>
    <w:p>
      <w:pPr>
        <w:pStyle w:val="ListBullet"/>
      </w:pPr>
      <w:r>
        <w:t>Proteger la Informacion Confidencial con al menos el mismo nivel de cuidado que usa para su propia informacion confidencial, y nunca con menos de un cuidado razonable.</w:t>
      </w:r>
    </w:p>
    <w:p>
      <w:pPr>
        <w:pStyle w:val="ListBullet"/>
      </w:pPr>
      <w:r>
        <w:t>Informar de inmediato a Zoocial cualquier acceso, perdida, divulgacion, sospecha de vulneracion o uso no autorizado de Informacion Confidencial.</w:t>
      </w:r>
    </w:p>
    <w:p>
      <w:pPr>
        <w:pStyle w:val="ListBullet"/>
      </w:pPr>
      <w:r>
        <w:t>No publicar capturas, videos, comentarios, resenas, bugs, vulnerabilidades, comparativas, informacion de roadmap o materiales beta en redes sociales, foros, comunidades, prensa, blogs, grupos privados o medios similares sin autorizacion escrita.</w:t>
      </w:r>
    </w:p>
    <w:p>
      <w:pPr>
        <w:pStyle w:val="Heading2"/>
      </w:pPr>
      <w:r>
        <w:t>3.4 Excepciones</w:t>
      </w:r>
    </w:p>
    <w:p>
      <w:r>
        <w:t>No se considerara Informacion Confidencial aquella que el Receptor pueda demostrar documentalmente que: era publica sin incumplimiento del Receptor; ya era conocida legitimamente por el Receptor antes de su revelacion; fue recibida licitamente de un tercero sin obligacion de confidencialidad; fue desarrollada independientemente sin usar Informacion Confidencial; o deba divulgarse por mandato legal o autoridad competente, siempre que el Receptor notifique a Zoocial cuando legalmente pueda hacerlo y coopere para limitar la divulgacion.</w:t>
      </w:r>
    </w:p>
    <w:p>
      <w:pPr>
        <w:pStyle w:val="Heading2"/>
      </w:pPr>
      <w:r>
        <w:t>3.5 Propiedad intelectual</w:t>
      </w:r>
    </w:p>
    <w:p>
      <w:r>
        <w:t>Toda Informacion Confidencial, propiedad intelectual, know-how, software, marca, diseno, documentacion, contenido, feedback incorporado, mejoras, desarrollos y derechos relacionados con Zoocial pertenecen a Zoocial o a sus titulares autorizados. Este Acuerdo no otorga licencia, cesion, autorizacion de explotacion ni derecho de propiedad al Receptor, salvo lo estrictamente necesario para el proposito autorizado.</w:t>
      </w:r>
    </w:p>
    <w:p>
      <w:pPr>
        <w:pStyle w:val="Heading2"/>
      </w:pPr>
      <w:r>
        <w:t>3.6 Feedback</w:t>
      </w:r>
    </w:p>
    <w:p>
      <w:r>
        <w:t>Cualquier comentario, idea, sugerencia, reporte de error, recomendacion o feedback proporcionado por el Receptor podra ser utilizado por Zoocial sin restriccion, compensacion o autorizacion adicional, salvo acuerdo escrito en contrario. El Receptor renuncia, en la medida permitida por la ley, a reclamar derechos economicos sobre implementaciones derivadas de dicho feedback.</w:t>
      </w:r>
    </w:p>
    <w:p>
      <w:pPr>
        <w:pStyle w:val="Heading2"/>
      </w:pPr>
      <w:r>
        <w:t>3.7 Datos personales y seguridad</w:t>
      </w:r>
    </w:p>
    <w:p>
      <w:r>
        <w:t>Si el Receptor accede a datos personales o informacion de usuarios, debera tratarlos como estrictamente confidenciales, usarlos solo para el proposito autorizado, no copiarlos, descargarlos, transferirlos ni conservarlos, y cumplir las instrucciones de Zoocial y la legislacion aplicable. Cualquier incidente debera notificarse inmediatamente a privacy@zoociallife.com y admin@zoociallife.com.</w:t>
      </w:r>
    </w:p>
    <w:p>
      <w:pPr>
        <w:pStyle w:val="Heading2"/>
      </w:pPr>
      <w:r>
        <w:t>3.8 Duracion</w:t>
      </w:r>
    </w:p>
    <w:p>
      <w:r>
        <w:t>Este Acuerdo inicia desde la primera revelacion, aceptacion, acceso, reunion, invitacion o uso de Informacion Confidencial. Las obligaciones de confidencialidad permaneceran vigentes durante cinco anos contados a partir de la ultima revelacion. Tratandose de secretos industriales, datos personales, credenciales, codigo fuente, arquitectura no publica, informacion de seguridad o informacion cuya naturaleza deba permanecer reservada, las obligaciones subsistiran mientras dicha informacion no sea publica por medios licitos y sin incumplimiento del Receptor.</w:t>
      </w:r>
    </w:p>
    <w:p>
      <w:pPr>
        <w:pStyle w:val="Heading2"/>
      </w:pPr>
      <w:r>
        <w:t>3.9 Devolucion o destruccion</w:t>
      </w:r>
    </w:p>
    <w:p>
      <w:r>
        <w:t>A solicitud de Zoocial, el Receptor debera devolver, eliminar o destruir la Informacion Confidencial y sus copias, incluyendo archivos, capturas, documentos, notas, accesos, respaldos y materiales derivados, salvo conservacion requerida por ley. Zoocial podra solicitar confirmacion razonable de cumplimiento.</w:t>
      </w:r>
    </w:p>
    <w:p>
      <w:pPr>
        <w:pStyle w:val="Heading2"/>
      </w:pPr>
      <w:r>
        <w:t>3.10 Medidas por incumplimiento</w:t>
      </w:r>
    </w:p>
    <w:p>
      <w:r>
        <w:t>El Receptor reconoce que la divulgacion o uso no autorizado de Informacion Confidencial puede causar danos de dificil reparacion a Zoocial. Zoocial podra reclamar danos y perjuicios, medidas cautelares, suspension de accesos, eliminacion de cuenta, acciones civiles, mercantiles, administrativas o penales que resulten aplicables, asi como cualquier otro remedio disponible conforme a la ley.</w:t>
      </w:r>
    </w:p>
    <w:p>
      <w:pPr>
        <w:pStyle w:val="Heading2"/>
      </w:pPr>
      <w:r>
        <w:t>3.11 No obligacion de negocio</w:t>
      </w:r>
    </w:p>
    <w:p>
      <w:r>
        <w:t>La revelacion de Informacion Confidencial no obliga a Zoocial a celebrar contratos, aceptar inversiones, contratar servicios, mantener accesos, desarrollar funcionalidades, continuar la beta, otorgar exclusividades o concretar alianzas con el Receptor.</w:t>
      </w:r>
    </w:p>
    <w:p>
      <w:pPr>
        <w:pStyle w:val="Heading2"/>
      </w:pPr>
      <w:r>
        <w:t>3.12 Aceptacion electronica</w:t>
      </w:r>
    </w:p>
    <w:p>
      <w:r>
        <w:t>El Receptor acepta que este NDA puede celebrarse por medios electronicos, incluyendo casillas de aceptacion, botones, correo, firma electronica, formularios, acceso a materiales, invitaciones beta o mecanismos similares. Zoocial podra conservar evidencia de aceptacion, identidad, correo, fecha, hora, IP, version del NDA y registros tecnicos razonables.</w:t>
      </w:r>
    </w:p>
    <w:p>
      <w:pPr>
        <w:pStyle w:val="Heading2"/>
      </w:pPr>
      <w:r>
        <w:t>3.13 Ley aplicable y jurisdiccion</w:t>
      </w:r>
    </w:p>
    <w:p>
      <w:r>
        <w:t>Este Acuerdo se regira por las leyes federales de los Estados Unidos Mexicanos y, en lo conducente, por las leyes aplicables del Estado de Yucatan. Para cualquier controversia, las partes se someten a los tribunales competentes de Merida, Yucatan, Mexico, salvo disposicion legal imperativa en contrario.</w:t>
      </w:r>
    </w:p>
    <w:p>
      <w:pPr>
        <w:pStyle w:val="Heading2"/>
      </w:pPr>
      <w:r>
        <w:t>3.14 Firma o aceptacion</w:t>
      </w:r>
    </w:p>
    <w:tbl>
      <w:tblPr>
        <w:tblStyle w:val="TableGrid"/>
        <w:tblW w:type="auto" w:w="0"/>
        <w:tblLook w:firstColumn="1" w:firstRow="1" w:lastColumn="0" w:lastRow="0" w:noHBand="0" w:noVBand="1" w:val="04A0"/>
      </w:tblPr>
      <w:tblGrid>
        <w:gridCol w:w="5040"/>
        <w:gridCol w:w="5040"/>
      </w:tblGrid>
      <w:tr>
        <w:tc>
          <w:tcPr>
            <w:tcW w:type="dxa" w:w="5040"/>
            <w:vAlign w:val="center"/>
            <w:shd w:fill="D9EAF7"/>
          </w:tcPr>
          <w:p>
            <w:r/>
            <w:r>
              <w:rPr>
                <w:b/>
                <w:sz w:val="18"/>
              </w:rPr>
              <w:t>Parte Reveladora</w:t>
            </w:r>
          </w:p>
        </w:tc>
        <w:tc>
          <w:tcPr>
            <w:tcW w:type="dxa" w:w="5040"/>
            <w:vAlign w:val="center"/>
          </w:tcPr>
          <w:p>
            <w:r/>
            <w:r>
              <w:rPr>
                <w:b w:val="0"/>
                <w:sz w:val="18"/>
              </w:rPr>
              <w:t>Innovacion de Vanguardia en Tecnologia S.A. de C.V.</w:t>
            </w:r>
          </w:p>
        </w:tc>
      </w:tr>
      <w:tr>
        <w:tc>
          <w:tcPr>
            <w:tcW w:type="dxa" w:w="5040"/>
            <w:vAlign w:val="center"/>
            <w:shd w:fill="D9EAF7"/>
          </w:tcPr>
          <w:p>
            <w:r/>
            <w:r>
              <w:rPr>
                <w:b/>
                <w:sz w:val="18"/>
              </w:rPr>
              <w:t>Receptor</w:t>
            </w:r>
          </w:p>
        </w:tc>
        <w:tc>
          <w:tcPr>
            <w:tcW w:type="dxa" w:w="5040"/>
            <w:vAlign w:val="center"/>
          </w:tcPr>
          <w:p>
            <w:r/>
            <w:r>
              <w:rPr>
                <w:b w:val="0"/>
                <w:sz w:val="18"/>
              </w:rPr>
              <w:t>[Nombre completo del beta tester / colaborador / aliado]</w:t>
            </w:r>
          </w:p>
        </w:tc>
      </w:tr>
      <w:tr>
        <w:tc>
          <w:tcPr>
            <w:tcW w:type="dxa" w:w="5040"/>
            <w:vAlign w:val="center"/>
            <w:shd w:fill="D9EAF7"/>
          </w:tcPr>
          <w:p>
            <w:r/>
            <w:r>
              <w:rPr>
                <w:b/>
                <w:sz w:val="18"/>
              </w:rPr>
              <w:t>Correo del Receptor</w:t>
            </w:r>
          </w:p>
        </w:tc>
        <w:tc>
          <w:tcPr>
            <w:tcW w:type="dxa" w:w="5040"/>
            <w:vAlign w:val="center"/>
          </w:tcPr>
          <w:p>
            <w:r/>
            <w:r>
              <w:rPr>
                <w:b w:val="0"/>
                <w:sz w:val="18"/>
              </w:rPr>
              <w:t>[Correo]</w:t>
            </w:r>
          </w:p>
        </w:tc>
      </w:tr>
      <w:tr>
        <w:tc>
          <w:tcPr>
            <w:tcW w:type="dxa" w:w="5040"/>
            <w:vAlign w:val="center"/>
            <w:shd w:fill="D9EAF7"/>
          </w:tcPr>
          <w:p>
            <w:r/>
            <w:r>
              <w:rPr>
                <w:b/>
                <w:sz w:val="18"/>
              </w:rPr>
              <w:t>Fecha</w:t>
            </w:r>
          </w:p>
        </w:tc>
        <w:tc>
          <w:tcPr>
            <w:tcW w:type="dxa" w:w="5040"/>
            <w:vAlign w:val="center"/>
          </w:tcPr>
          <w:p>
            <w:r/>
            <w:r>
              <w:rPr>
                <w:b w:val="0"/>
                <w:sz w:val="18"/>
              </w:rPr>
              <w:t>[Fecha]</w:t>
            </w:r>
          </w:p>
        </w:tc>
      </w:tr>
      <w:tr>
        <w:tc>
          <w:tcPr>
            <w:tcW w:type="dxa" w:w="5040"/>
            <w:vAlign w:val="center"/>
            <w:shd w:fill="D9EAF7"/>
          </w:tcPr>
          <w:p>
            <w:r/>
            <w:r>
              <w:rPr>
                <w:b/>
                <w:sz w:val="18"/>
              </w:rPr>
              <w:t>Firma / aceptacion electronica</w:t>
            </w:r>
          </w:p>
        </w:tc>
        <w:tc>
          <w:tcPr>
            <w:tcW w:type="dxa" w:w="5040"/>
            <w:vAlign w:val="center"/>
          </w:tcPr>
          <w:p>
            <w:r/>
            <w:r>
              <w:rPr>
                <w:b w:val="0"/>
                <w:sz w:val="18"/>
              </w:rPr>
              <w:t>[Firma autografa, firma electronica o registro de aceptacion]</w:t>
            </w:r>
          </w:p>
        </w:tc>
      </w:tr>
    </w:tbl>
    <w:p>
      <w:pPr>
        <w:sectPr>
          <w:pgSz w:w="12240" w:h="15840"/>
          <w:pgMar w:top="1080" w:right="1080" w:bottom="1080" w:left="1080" w:header="720" w:footer="720" w:gutter="0"/>
          <w:cols w:space="720"/>
          <w:docGrid w:linePitch="360"/>
        </w:sectPr>
      </w:pPr>
    </w:p>
    <w:p>
      <w:pPr>
        <w:pStyle w:val="Heading1"/>
      </w:pPr>
      <w:r>
        <w:t>4. Anexo operativo: aceptacion digital y control de versiones</w:t>
      </w:r>
    </w:p>
    <w:p>
      <w:r>
        <w:t>Para que los documentos sean realmente accionables, Zoocial debe respaldar el texto legal con evidencia tecnica de aceptacion. Se recomienda implementar lo siguiente en backend:</w:t>
      </w:r>
    </w:p>
    <w:p>
      <w:pPr>
        <w:pStyle w:val="Heading2"/>
      </w:pPr>
      <w:r>
        <w:t>4.1 Registro minimo de aceptacion</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b/>
                <w:sz w:val="18"/>
              </w:rPr>
              <w:t>Campo</w:t>
            </w:r>
          </w:p>
        </w:tc>
        <w:tc>
          <w:tcPr>
            <w:tcW w:type="dxa" w:w="3360"/>
            <w:vAlign w:val="center"/>
            <w:shd w:fill="D9EAF7"/>
          </w:tcPr>
          <w:p>
            <w:r/>
            <w:r>
              <w:rPr>
                <w:b/>
                <w:sz w:val="18"/>
              </w:rPr>
              <w:t>Descripcion</w:t>
            </w:r>
          </w:p>
        </w:tc>
        <w:tc>
          <w:tcPr>
            <w:tcW w:type="dxa" w:w="3360"/>
            <w:vAlign w:val="center"/>
            <w:shd w:fill="D9EAF7"/>
          </w:tcPr>
          <w:p>
            <w:r/>
            <w:r>
              <w:rPr>
                <w:b/>
                <w:sz w:val="18"/>
              </w:rPr>
              <w:t>Prioridad</w:t>
            </w:r>
          </w:p>
        </w:tc>
      </w:tr>
      <w:tr>
        <w:tc>
          <w:tcPr>
            <w:tcW w:type="dxa" w:w="3360"/>
            <w:vAlign w:val="center"/>
          </w:tcPr>
          <w:p>
            <w:r/>
            <w:r>
              <w:rPr>
                <w:b w:val="0"/>
                <w:sz w:val="18"/>
              </w:rPr>
              <w:t>user_id</w:t>
            </w:r>
          </w:p>
        </w:tc>
        <w:tc>
          <w:tcPr>
            <w:tcW w:type="dxa" w:w="3360"/>
            <w:vAlign w:val="center"/>
          </w:tcPr>
          <w:p>
            <w:r/>
            <w:r>
              <w:rPr>
                <w:b w:val="0"/>
                <w:sz w:val="18"/>
              </w:rPr>
              <w:t>Identificador interno del usuario que acepto.</w:t>
            </w:r>
          </w:p>
        </w:tc>
        <w:tc>
          <w:tcPr>
            <w:tcW w:type="dxa" w:w="3360"/>
            <w:vAlign w:val="center"/>
          </w:tcPr>
          <w:p>
            <w:r/>
            <w:r>
              <w:rPr>
                <w:b w:val="0"/>
                <w:sz w:val="18"/>
              </w:rPr>
              <w:t>Alta</w:t>
            </w:r>
          </w:p>
        </w:tc>
      </w:tr>
      <w:tr>
        <w:tc>
          <w:tcPr>
            <w:tcW w:type="dxa" w:w="3360"/>
            <w:vAlign w:val="center"/>
          </w:tcPr>
          <w:p>
            <w:r/>
            <w:r>
              <w:rPr>
                <w:b w:val="0"/>
                <w:sz w:val="18"/>
              </w:rPr>
              <w:t>legal_document_type</w:t>
            </w:r>
          </w:p>
        </w:tc>
        <w:tc>
          <w:tcPr>
            <w:tcW w:type="dxa" w:w="3360"/>
            <w:vAlign w:val="center"/>
          </w:tcPr>
          <w:p>
            <w:r/>
            <w:r>
              <w:rPr>
                <w:b w:val="0"/>
                <w:sz w:val="18"/>
              </w:rPr>
              <w:t>terms, privacy_notice, nda_beta u otro.</w:t>
            </w:r>
          </w:p>
        </w:tc>
        <w:tc>
          <w:tcPr>
            <w:tcW w:type="dxa" w:w="3360"/>
            <w:vAlign w:val="center"/>
          </w:tcPr>
          <w:p>
            <w:r/>
            <w:r>
              <w:rPr>
                <w:b w:val="0"/>
                <w:sz w:val="18"/>
              </w:rPr>
              <w:t>Alta</w:t>
            </w:r>
          </w:p>
        </w:tc>
      </w:tr>
      <w:tr>
        <w:tc>
          <w:tcPr>
            <w:tcW w:type="dxa" w:w="3360"/>
            <w:vAlign w:val="center"/>
          </w:tcPr>
          <w:p>
            <w:r/>
            <w:r>
              <w:rPr>
                <w:b w:val="0"/>
                <w:sz w:val="18"/>
              </w:rPr>
              <w:t>version</w:t>
            </w:r>
          </w:p>
        </w:tc>
        <w:tc>
          <w:tcPr>
            <w:tcW w:type="dxa" w:w="3360"/>
            <w:vAlign w:val="center"/>
          </w:tcPr>
          <w:p>
            <w:r/>
            <w:r>
              <w:rPr>
                <w:b w:val="0"/>
                <w:sz w:val="18"/>
              </w:rPr>
              <w:t>Version exacta aceptada, por ejemplo 1.0 beta.</w:t>
            </w:r>
          </w:p>
        </w:tc>
        <w:tc>
          <w:tcPr>
            <w:tcW w:type="dxa" w:w="3360"/>
            <w:vAlign w:val="center"/>
          </w:tcPr>
          <w:p>
            <w:r/>
            <w:r>
              <w:rPr>
                <w:b w:val="0"/>
                <w:sz w:val="18"/>
              </w:rPr>
              <w:t>Alta</w:t>
            </w:r>
          </w:p>
        </w:tc>
      </w:tr>
      <w:tr>
        <w:tc>
          <w:tcPr>
            <w:tcW w:type="dxa" w:w="3360"/>
            <w:vAlign w:val="center"/>
          </w:tcPr>
          <w:p>
            <w:r/>
            <w:r>
              <w:rPr>
                <w:b w:val="0"/>
                <w:sz w:val="18"/>
              </w:rPr>
              <w:t>accepted_at</w:t>
            </w:r>
          </w:p>
        </w:tc>
        <w:tc>
          <w:tcPr>
            <w:tcW w:type="dxa" w:w="3360"/>
            <w:vAlign w:val="center"/>
          </w:tcPr>
          <w:p>
            <w:r/>
            <w:r>
              <w:rPr>
                <w:b w:val="0"/>
                <w:sz w:val="18"/>
              </w:rPr>
              <w:t>Fecha y hora con zona horaria o UTC.</w:t>
            </w:r>
          </w:p>
        </w:tc>
        <w:tc>
          <w:tcPr>
            <w:tcW w:type="dxa" w:w="3360"/>
            <w:vAlign w:val="center"/>
          </w:tcPr>
          <w:p>
            <w:r/>
            <w:r>
              <w:rPr>
                <w:b w:val="0"/>
                <w:sz w:val="18"/>
              </w:rPr>
              <w:t>Alta</w:t>
            </w:r>
          </w:p>
        </w:tc>
      </w:tr>
      <w:tr>
        <w:tc>
          <w:tcPr>
            <w:tcW w:type="dxa" w:w="3360"/>
            <w:vAlign w:val="center"/>
          </w:tcPr>
          <w:p>
            <w:r/>
            <w:r>
              <w:rPr>
                <w:b w:val="0"/>
                <w:sz w:val="18"/>
              </w:rPr>
              <w:t>ip_address</w:t>
            </w:r>
          </w:p>
        </w:tc>
        <w:tc>
          <w:tcPr>
            <w:tcW w:type="dxa" w:w="3360"/>
            <w:vAlign w:val="center"/>
          </w:tcPr>
          <w:p>
            <w:r/>
            <w:r>
              <w:rPr>
                <w:b w:val="0"/>
                <w:sz w:val="18"/>
              </w:rPr>
              <w:t>IP capturada al momento de aceptacion, si aplica.</w:t>
            </w:r>
          </w:p>
        </w:tc>
        <w:tc>
          <w:tcPr>
            <w:tcW w:type="dxa" w:w="3360"/>
            <w:vAlign w:val="center"/>
          </w:tcPr>
          <w:p>
            <w:r/>
            <w:r>
              <w:rPr>
                <w:b w:val="0"/>
                <w:sz w:val="18"/>
              </w:rPr>
              <w:t>Media</w:t>
            </w:r>
          </w:p>
        </w:tc>
      </w:tr>
      <w:tr>
        <w:tc>
          <w:tcPr>
            <w:tcW w:type="dxa" w:w="3360"/>
            <w:vAlign w:val="center"/>
          </w:tcPr>
          <w:p>
            <w:r/>
            <w:r>
              <w:rPr>
                <w:b w:val="0"/>
                <w:sz w:val="18"/>
              </w:rPr>
              <w:t>user_agent</w:t>
            </w:r>
          </w:p>
        </w:tc>
        <w:tc>
          <w:tcPr>
            <w:tcW w:type="dxa" w:w="3360"/>
            <w:vAlign w:val="center"/>
          </w:tcPr>
          <w:p>
            <w:r/>
            <w:r>
              <w:rPr>
                <w:b w:val="0"/>
                <w:sz w:val="18"/>
              </w:rPr>
              <w:t>Navegador, app, dispositivo o sistema operativo.</w:t>
            </w:r>
          </w:p>
        </w:tc>
        <w:tc>
          <w:tcPr>
            <w:tcW w:type="dxa" w:w="3360"/>
            <w:vAlign w:val="center"/>
          </w:tcPr>
          <w:p>
            <w:r/>
            <w:r>
              <w:rPr>
                <w:b w:val="0"/>
                <w:sz w:val="18"/>
              </w:rPr>
              <w:t>Media</w:t>
            </w:r>
          </w:p>
        </w:tc>
      </w:tr>
      <w:tr>
        <w:tc>
          <w:tcPr>
            <w:tcW w:type="dxa" w:w="3360"/>
            <w:vAlign w:val="center"/>
          </w:tcPr>
          <w:p>
            <w:r/>
            <w:r>
              <w:rPr>
                <w:b w:val="0"/>
                <w:sz w:val="18"/>
              </w:rPr>
              <w:t>device_id / installation_id</w:t>
            </w:r>
          </w:p>
        </w:tc>
        <w:tc>
          <w:tcPr>
            <w:tcW w:type="dxa" w:w="3360"/>
            <w:vAlign w:val="center"/>
          </w:tcPr>
          <w:p>
            <w:r/>
            <w:r>
              <w:rPr>
                <w:b w:val="0"/>
                <w:sz w:val="18"/>
              </w:rPr>
              <w:t>Identificador tecnico no sensible cuando exista.</w:t>
            </w:r>
          </w:p>
        </w:tc>
        <w:tc>
          <w:tcPr>
            <w:tcW w:type="dxa" w:w="3360"/>
            <w:vAlign w:val="center"/>
          </w:tcPr>
          <w:p>
            <w:r/>
            <w:r>
              <w:rPr>
                <w:b w:val="0"/>
                <w:sz w:val="18"/>
              </w:rPr>
              <w:t>Media</w:t>
            </w:r>
          </w:p>
        </w:tc>
      </w:tr>
      <w:tr>
        <w:tc>
          <w:tcPr>
            <w:tcW w:type="dxa" w:w="3360"/>
            <w:vAlign w:val="center"/>
          </w:tcPr>
          <w:p>
            <w:r/>
            <w:r>
              <w:rPr>
                <w:b w:val="0"/>
                <w:sz w:val="18"/>
              </w:rPr>
              <w:t>document_hash</w:t>
            </w:r>
          </w:p>
        </w:tc>
        <w:tc>
          <w:tcPr>
            <w:tcW w:type="dxa" w:w="3360"/>
            <w:vAlign w:val="center"/>
          </w:tcPr>
          <w:p>
            <w:r/>
            <w:r>
              <w:rPr>
                <w:b w:val="0"/>
                <w:sz w:val="18"/>
              </w:rPr>
              <w:t>Hash SHA-256 del texto o PDF aceptado.</w:t>
            </w:r>
          </w:p>
        </w:tc>
        <w:tc>
          <w:tcPr>
            <w:tcW w:type="dxa" w:w="3360"/>
            <w:vAlign w:val="center"/>
          </w:tcPr>
          <w:p>
            <w:r/>
            <w:r>
              <w:rPr>
                <w:b w:val="0"/>
                <w:sz w:val="18"/>
              </w:rPr>
              <w:t>Alta</w:t>
            </w:r>
          </w:p>
        </w:tc>
      </w:tr>
      <w:tr>
        <w:tc>
          <w:tcPr>
            <w:tcW w:type="dxa" w:w="3360"/>
            <w:vAlign w:val="center"/>
          </w:tcPr>
          <w:p>
            <w:r/>
            <w:r>
              <w:rPr>
                <w:b w:val="0"/>
                <w:sz w:val="18"/>
              </w:rPr>
              <w:t>acceptance_method</w:t>
            </w:r>
          </w:p>
        </w:tc>
        <w:tc>
          <w:tcPr>
            <w:tcW w:type="dxa" w:w="3360"/>
            <w:vAlign w:val="center"/>
          </w:tcPr>
          <w:p>
            <w:r/>
            <w:r>
              <w:rPr>
                <w:b w:val="0"/>
                <w:sz w:val="18"/>
              </w:rPr>
              <w:t>Checkbox, button, email confirmation, signature, app registration, etc.</w:t>
            </w:r>
          </w:p>
        </w:tc>
        <w:tc>
          <w:tcPr>
            <w:tcW w:type="dxa" w:w="3360"/>
            <w:vAlign w:val="center"/>
          </w:tcPr>
          <w:p>
            <w:r/>
            <w:r>
              <w:rPr>
                <w:b w:val="0"/>
                <w:sz w:val="18"/>
              </w:rPr>
              <w:t>Alta</w:t>
            </w:r>
          </w:p>
        </w:tc>
      </w:tr>
      <w:tr>
        <w:tc>
          <w:tcPr>
            <w:tcW w:type="dxa" w:w="3360"/>
            <w:vAlign w:val="center"/>
          </w:tcPr>
          <w:p>
            <w:r/>
            <w:r>
              <w:rPr>
                <w:b w:val="0"/>
                <w:sz w:val="18"/>
              </w:rPr>
              <w:t>locale</w:t>
            </w:r>
          </w:p>
        </w:tc>
        <w:tc>
          <w:tcPr>
            <w:tcW w:type="dxa" w:w="3360"/>
            <w:vAlign w:val="center"/>
          </w:tcPr>
          <w:p>
            <w:r/>
            <w:r>
              <w:rPr>
                <w:b w:val="0"/>
                <w:sz w:val="18"/>
              </w:rPr>
              <w:t>Idioma del documento aceptado.</w:t>
            </w:r>
          </w:p>
        </w:tc>
        <w:tc>
          <w:tcPr>
            <w:tcW w:type="dxa" w:w="3360"/>
            <w:vAlign w:val="center"/>
          </w:tcPr>
          <w:p>
            <w:r/>
            <w:r>
              <w:rPr>
                <w:b w:val="0"/>
                <w:sz w:val="18"/>
              </w:rPr>
              <w:t>Media</w:t>
            </w:r>
          </w:p>
        </w:tc>
      </w:tr>
      <w:tr>
        <w:tc>
          <w:tcPr>
            <w:tcW w:type="dxa" w:w="3360"/>
            <w:vAlign w:val="center"/>
          </w:tcPr>
          <w:p>
            <w:r/>
            <w:r>
              <w:rPr>
                <w:b w:val="0"/>
                <w:sz w:val="18"/>
              </w:rPr>
              <w:t>source</w:t>
            </w:r>
          </w:p>
        </w:tc>
        <w:tc>
          <w:tcPr>
            <w:tcW w:type="dxa" w:w="3360"/>
            <w:vAlign w:val="center"/>
          </w:tcPr>
          <w:p>
            <w:r/>
            <w:r>
              <w:rPr>
                <w:b w:val="0"/>
                <w:sz w:val="18"/>
              </w:rPr>
              <w:t>iOS, Android, web, admin, TestFlight, internal beta.</w:t>
            </w:r>
          </w:p>
        </w:tc>
        <w:tc>
          <w:tcPr>
            <w:tcW w:type="dxa" w:w="3360"/>
            <w:vAlign w:val="center"/>
          </w:tcPr>
          <w:p>
            <w:r/>
            <w:r>
              <w:rPr>
                <w:b w:val="0"/>
                <w:sz w:val="18"/>
              </w:rPr>
              <w:t>Media</w:t>
            </w:r>
          </w:p>
        </w:tc>
      </w:tr>
    </w:tbl>
    <w:p>
      <w:pPr>
        <w:pStyle w:val="Heading2"/>
      </w:pPr>
      <w:r>
        <w:t>4.2 Texto recomendado de casilla de aceptacion</w:t>
      </w:r>
    </w:p>
    <w:p>
      <w:r>
        <w:t>He leido y acepto los Terminos y Condiciones de Uso, el Aviso de Privacidad y, en su caso, el Acuerdo de Confidencialidad aplicable a la beta de Zoocial / Zoocial Life.</w:t>
      </w:r>
    </w:p>
    <w:p>
      <w:pPr>
        <w:pStyle w:val="Heading2"/>
      </w:pPr>
      <w:r>
        <w:t>4.3 Reglas de producto recomendadas</w:t>
      </w:r>
    </w:p>
    <w:p>
      <w:pPr>
        <w:pStyle w:val="ListBullet"/>
      </w:pPr>
      <w:r>
        <w:t>No preseleccionar la casilla de aceptacion.</w:t>
      </w:r>
    </w:p>
    <w:p>
      <w:pPr>
        <w:pStyle w:val="ListBullet"/>
      </w:pPr>
      <w:r>
        <w:t>Bloquear el registro si no se aceptan los Terminos y el Aviso de Privacidad.</w:t>
      </w:r>
    </w:p>
    <w:p>
      <w:pPr>
        <w:pStyle w:val="ListBullet"/>
      </w:pPr>
      <w:r>
        <w:t>Solicitar aceptacion renovada cuando exista un cambio material.</w:t>
      </w:r>
    </w:p>
    <w:p>
      <w:pPr>
        <w:pStyle w:val="ListBullet"/>
      </w:pPr>
      <w:r>
        <w:t>Mantener historico de versiones y archivos PDF/DOCX firmes por version.</w:t>
      </w:r>
    </w:p>
    <w:p>
      <w:pPr>
        <w:pStyle w:val="ListBullet"/>
      </w:pPr>
      <w:r>
        <w:t>Mostrar enlaces visibles a Terminos, Aviso de Privacidad y NDA antes de aceptar.</w:t>
      </w:r>
    </w:p>
    <w:p>
      <w:pPr>
        <w:pStyle w:val="ListBullet"/>
      </w:pPr>
      <w:r>
        <w:t>Separar consentimiento de finalidades secundarias del consentimiento necesario para operar la cuenta.</w:t>
      </w:r>
    </w:p>
    <w:p>
      <w:pPr>
        <w:pStyle w:val="ListBullet"/>
      </w:pPr>
      <w:r>
        <w:t>Agregar mecanismo de reporte, bloqueo y eliminacion de cuenta dentro de la app.</w:t>
      </w:r>
    </w:p>
    <w:p>
      <w:pPr>
        <w:pStyle w:val="ListBullet"/>
      </w:pPr>
      <w:r>
        <w:t>Configurar privacy@zoociallife.com como canal operativo y documentar el flujo ARCO.</w:t>
      </w:r>
    </w:p>
    <w:p>
      <w:pPr>
        <w:pStyle w:val="Heading2"/>
      </w:pPr>
      <w:r>
        <w:t>4.4 Documentos que conviene crear despues</w:t>
      </w:r>
    </w:p>
    <w:p>
      <w:pPr>
        <w:pStyle w:val="ListBullet"/>
      </w:pPr>
      <w:r>
        <w:t>Aviso de privacidad simplificado para formularios de registro beta.</w:t>
      </w:r>
    </w:p>
    <w:p>
      <w:pPr>
        <w:pStyle w:val="ListBullet"/>
      </w:pPr>
      <w:r>
        <w:t>Politica de comunidad y moderacion.</w:t>
      </w:r>
    </w:p>
    <w:p>
      <w:pPr>
        <w:pStyle w:val="ListBullet"/>
      </w:pPr>
      <w:r>
        <w:t>Politica de reportes de mascotas perdidas y seguridad en encuentros.</w:t>
      </w:r>
    </w:p>
    <w:p>
      <w:pPr>
        <w:pStyle w:val="ListBullet"/>
      </w:pPr>
      <w:r>
        <w:t>NDA especifico para inversionistas con anexos de pitch deck, data room y no circumvention.</w:t>
      </w:r>
    </w:p>
    <w:p>
      <w:pPr>
        <w:pStyle w:val="ListBullet"/>
      </w:pPr>
      <w:r>
        <w:t>Contrato o term sheet separado para aliados, shelters, veterinarias o proveedores cuando se active contenido comercial.</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Zoocial Life - Paquete legal beta Mexico - Uso interno / version borrador para revision legal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A7D"/>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A7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F4A7D"/>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